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84EC" w14:textId="77777777" w:rsidR="00A2731A" w:rsidRDefault="0055403E">
      <w:pPr>
        <w:pStyle w:val="Heading1"/>
      </w:pPr>
      <w:r>
        <w:t>Observeon – Service Application Form</w:t>
      </w:r>
    </w:p>
    <w:p w14:paraId="7BF734DC" w14:textId="77777777" w:rsidR="00A2731A" w:rsidRDefault="0055403E">
      <w:r>
        <w:t>Please complete the form below to apply for a customer experience service. Once completed, email the form to: hello@observeon.co.uk</w:t>
      </w:r>
    </w:p>
    <w:p w14:paraId="55B3E809" w14:textId="77777777" w:rsidR="00A2731A" w:rsidRDefault="0055403E">
      <w:r>
        <w:br/>
        <w:t>--- Business Details ---</w:t>
      </w:r>
      <w:r>
        <w:br/>
      </w:r>
    </w:p>
    <w:p w14:paraId="71D994BB" w14:textId="77777777" w:rsidR="00A2731A" w:rsidRDefault="0055403E">
      <w:r>
        <w:t>Full Name: __________________________________________</w:t>
      </w:r>
    </w:p>
    <w:p w14:paraId="432BC69D" w14:textId="77777777" w:rsidR="00A2731A" w:rsidRDefault="0055403E">
      <w:r>
        <w:t>Business Name: ______________________________________</w:t>
      </w:r>
    </w:p>
    <w:p w14:paraId="016F5878" w14:textId="77777777" w:rsidR="00A2731A" w:rsidRDefault="0055403E">
      <w:r>
        <w:t>Location: ____________________________________________</w:t>
      </w:r>
    </w:p>
    <w:p w14:paraId="27A1A87F" w14:textId="77777777" w:rsidR="00A2731A" w:rsidRDefault="0055403E">
      <w:r>
        <w:t>Email Address: _______________________________________</w:t>
      </w:r>
    </w:p>
    <w:p w14:paraId="7FC9CCC0" w14:textId="77777777" w:rsidR="00A2731A" w:rsidRDefault="0055403E">
      <w:r>
        <w:t>Phone Number (optional): _____________________________</w:t>
      </w:r>
    </w:p>
    <w:p w14:paraId="7BC0EB6D" w14:textId="77777777" w:rsidR="00A2731A" w:rsidRDefault="0055403E">
      <w:r>
        <w:br/>
        <w:t>--- Service Package Selection ---</w:t>
      </w:r>
      <w:r>
        <w:br/>
      </w:r>
    </w:p>
    <w:p w14:paraId="3314BEFE" w14:textId="77777777" w:rsidR="00A2731A" w:rsidRDefault="0055403E">
      <w:r>
        <w:t>Please tick one:</w:t>
      </w:r>
      <w:r>
        <w:br/>
      </w:r>
    </w:p>
    <w:p w14:paraId="3DEFDCA2" w14:textId="77777777" w:rsidR="00A2731A" w:rsidRDefault="0055403E">
      <w:r>
        <w:t>☐</w:t>
      </w:r>
      <w:r>
        <w:t xml:space="preserve"> Bronze – Basic Walkthrough</w:t>
      </w:r>
    </w:p>
    <w:p w14:paraId="35EFFBD5" w14:textId="77777777" w:rsidR="00A2731A" w:rsidRDefault="0055403E">
      <w:r>
        <w:t>☐</w:t>
      </w:r>
      <w:r>
        <w:t xml:space="preserve"> Silver – Full Experience Audit</w:t>
      </w:r>
    </w:p>
    <w:p w14:paraId="529CF112" w14:textId="77777777" w:rsidR="00A2731A" w:rsidRDefault="0055403E">
      <w:r>
        <w:t>☐</w:t>
      </w:r>
      <w:r>
        <w:t xml:space="preserve"> Gold – Follow-Up Support</w:t>
      </w:r>
    </w:p>
    <w:p w14:paraId="69D91F72" w14:textId="77777777" w:rsidR="00A2731A" w:rsidRDefault="0055403E">
      <w:r>
        <w:t>☐</w:t>
      </w:r>
      <w:r>
        <w:t xml:space="preserve"> Platinum – Ongoing Partner</w:t>
      </w:r>
    </w:p>
    <w:p w14:paraId="4998456F" w14:textId="77777777" w:rsidR="00A2731A" w:rsidRDefault="0055403E">
      <w:r>
        <w:br/>
        <w:t>Preferred Date or Time Frame:</w:t>
      </w:r>
      <w:r>
        <w:br/>
      </w:r>
    </w:p>
    <w:p w14:paraId="71AC982D" w14:textId="77777777" w:rsidR="00A2731A" w:rsidRDefault="0055403E">
      <w:r>
        <w:t>_____________________________________________________</w:t>
      </w:r>
    </w:p>
    <w:p w14:paraId="0556E2EC" w14:textId="77777777" w:rsidR="00A2731A" w:rsidRDefault="0055403E">
      <w:r>
        <w:br/>
        <w:t>Additional Notes or Message:</w:t>
      </w:r>
      <w:r>
        <w:br/>
      </w:r>
    </w:p>
    <w:p w14:paraId="714C32DA" w14:textId="77777777" w:rsidR="00A2731A" w:rsidRDefault="0055403E">
      <w:r>
        <w:t>_____________________________________________________</w:t>
      </w:r>
    </w:p>
    <w:p w14:paraId="1347BB1A" w14:textId="77777777" w:rsidR="00A2731A" w:rsidRDefault="0055403E">
      <w:r>
        <w:t>_____________________________________________________</w:t>
      </w:r>
    </w:p>
    <w:p w14:paraId="41E1891F" w14:textId="77777777" w:rsidR="00A2731A" w:rsidRDefault="0055403E">
      <w:r>
        <w:lastRenderedPageBreak/>
        <w:t>_____________________________________________________</w:t>
      </w:r>
    </w:p>
    <w:p w14:paraId="04563857" w14:textId="77777777" w:rsidR="00A2731A" w:rsidRDefault="0055403E">
      <w:r>
        <w:br/>
        <w:t>☐ I agree to be contacted by Observeon regarding this enquiry. (required)</w:t>
      </w:r>
    </w:p>
    <w:p w14:paraId="7ABC1F6B" w14:textId="77777777" w:rsidR="00A2731A" w:rsidRDefault="0055403E">
      <w:r>
        <w:br/>
      </w:r>
      <w:r>
        <w:t>📧</w:t>
      </w:r>
      <w:r>
        <w:t xml:space="preserve"> Once completed, please email this form to: hello@observeon.co.uk</w:t>
      </w:r>
    </w:p>
    <w:sectPr w:rsidR="00A273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382450">
    <w:abstractNumId w:val="8"/>
  </w:num>
  <w:num w:numId="2" w16cid:durableId="74789080">
    <w:abstractNumId w:val="6"/>
  </w:num>
  <w:num w:numId="3" w16cid:durableId="1530139296">
    <w:abstractNumId w:val="5"/>
  </w:num>
  <w:num w:numId="4" w16cid:durableId="1895772649">
    <w:abstractNumId w:val="4"/>
  </w:num>
  <w:num w:numId="5" w16cid:durableId="280918358">
    <w:abstractNumId w:val="7"/>
  </w:num>
  <w:num w:numId="6" w16cid:durableId="1523015617">
    <w:abstractNumId w:val="3"/>
  </w:num>
  <w:num w:numId="7" w16cid:durableId="1093210268">
    <w:abstractNumId w:val="2"/>
  </w:num>
  <w:num w:numId="8" w16cid:durableId="1455906463">
    <w:abstractNumId w:val="1"/>
  </w:num>
  <w:num w:numId="9" w16cid:durableId="24700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B57AA"/>
    <w:rsid w:val="0055403E"/>
    <w:rsid w:val="00A2731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110C4"/>
  <w14:defaultImageDpi w14:val="300"/>
  <w15:docId w15:val="{3BB6956F-85F8-AA4F-8308-73C8FE9C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jack rogers</cp:lastModifiedBy>
  <cp:revision>2</cp:revision>
  <dcterms:created xsi:type="dcterms:W3CDTF">2025-07-19T08:08:00Z</dcterms:created>
  <dcterms:modified xsi:type="dcterms:W3CDTF">2025-07-19T08:08:00Z</dcterms:modified>
  <cp:category/>
</cp:coreProperties>
</file>